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成长七彩路  大学生素质拓展训练教程</w:t>
      </w:r>
    </w:p>
    <w:p>
      <w:r>
        <w:rPr>
          <w:rFonts w:ascii="宋体" w:hAnsi="宋体" w:eastAsia="宋体"/>
          <w:sz w:val="24"/>
        </w:rPr>
        <w:t>董正宇，杨若邻，游振华主编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成长七彩路  大学生素质拓展训练教程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董正宇，杨若邻，游振华主编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本书出售、求购地址：https://www.jiaokey.com/book/detail/14401060.html</w:t>
      </w:r>
    </w:p>
    <w:p>
      <w:r>
        <w:t>更多相关图书推荐：https://www.jiaokey.com</w:t>
      </w:r>
    </w:p>
    <w:p>
      <w:r>
        <w:t>董正宇，杨若邻，游振华主编 其他作品：https://www.jiaokey.com/tag/董正宇，杨若邻，游振华主编.html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关键词搜索：https://www.jiaokey.com/tag/成长七彩路  大学生素质拓展训练教程.html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