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国家智库报告2018  6  中国和匈牙利的全面战略伙伴关系  历史、现状、前景及政策建议</w:t>
      </w:r>
    </w:p>
    <w:p>
      <w:r>
        <w:rPr>
          <w:rFonts w:ascii="宋体" w:hAnsi="宋体" w:eastAsia="宋体"/>
          <w:sz w:val="24"/>
        </w:rPr>
        <w:t>刘作奎，鞠维伟，佟巍等著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国家智库报告2018  6  中国和匈牙利的全面战略伙伴关系  历史、现状、前景及政策建议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刘作奎，鞠维伟，佟巍等著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本书出售、求购地址：https://www.jiaokey.com/book/detail/14401059.html</w:t>
      </w:r>
    </w:p>
    <w:p>
      <w:r>
        <w:t>更多相关图书推荐：https://www.jiaokey.com</w:t>
      </w:r>
    </w:p>
    <w:p>
      <w:r>
        <w:t>刘作奎，鞠维伟，佟巍等著 其他作品：https://www.jiaokey.com/tag/刘作奎，鞠维伟，佟巍等著.html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关键词搜索：https://www.jiaokey.com/tag/国家智库报告2018  6  中国和匈牙利的全面战略伙伴关系  历史、现状、前景及政策建议.html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