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书名：扇舞清风  湖州市博物馆馆藏扇面精品集</w:t>
      </w:r>
    </w:p>
    <w:p>
      <w:r>
        <w:t>作者：湖州市博物馆编</w:t>
      </w:r>
    </w:p>
    <w:p>
      <w:r>
        <w:t>出版社：杭州:西泠印社出版,2018.03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扇舞清风  湖州市博物馆馆藏扇面精品集 评论地址：https://www.jiaokey.com/book/detail/14401049.html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