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书名：侏罗纪公园  2  失落的世界</w:t>
      </w:r>
    </w:p>
    <w:p>
      <w:r>
        <w:t>作者：（美）迈克尔·克莱顿（Michael Crichton）著；祁阿红，纪卫平，孙永明译</w:t>
      </w:r>
    </w:p>
    <w:p>
      <w:r>
        <w:t>出版社：上海:文汇出版社,2018.04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侏罗纪公园  2  失落的世界 评论地址：https://www.jiaokey.com/book/detail/14401016.html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