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后五四时代中国思想学术之路  王元化教授逝世十周年纪念文集  上</w:t>
      </w:r>
    </w:p>
    <w:p>
      <w:r>
        <w:rPr>
          <w:rFonts w:ascii="宋体" w:hAnsi="宋体" w:eastAsia="宋体"/>
          <w:sz w:val="24"/>
        </w:rPr>
        <w:t>胡晓月主编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后五四时代中国思想学术之路  王元化教授逝世十周年纪念文集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本书出售、求购地址：https://www.jiaokey.com/book/detail/14400987.html</w:t>
      </w:r>
    </w:p>
    <w:p>
      <w:r>
        <w:t>更多相关图书推荐：https://www.jiaokey.com</w:t>
      </w:r>
    </w:p>
    <w:p>
      <w:r>
        <w:t>胡晓月主编 其他作品：https://www.jiaokey.com/tag/胡晓月主编.html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关键词搜索：https://www.jiaokey.com/tag/后五四时代中国思想学术之路  王元化教授逝世十周年纪念文集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