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资本思维  用资本的力量打通财富之路</w:t>
      </w:r>
    </w:p>
    <w:p>
      <w:r>
        <w:rPr>
          <w:rFonts w:ascii="宋体" w:hAnsi="宋体" w:eastAsia="宋体"/>
          <w:sz w:val="24"/>
        </w:rPr>
        <w:t>翁晋阳，张国贵，刘玲著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资本思维  用资本的力量打通财富之路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翁晋阳，张国贵，刘玲著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本书出售、求购地址：https://www.jiaokey.com/book/detail/14400976.html</w:t>
      </w:r>
    </w:p>
    <w:p>
      <w:r>
        <w:t>更多相关图书推荐：https://www.jiaokey.com</w:t>
      </w:r>
    </w:p>
    <w:p>
      <w:r>
        <w:t>翁晋阳，张国贵，刘玲著 其他作品：https://www.jiaokey.com/tag/翁晋阳，张国贵，刘玲著.html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关键词搜索：https://www.jiaokey.com/tag/资本思维  用资本的力量打通财富之路.html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