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书名：图书馆里的喵星人</w:t>
      </w:r>
    </w:p>
    <w:p>
      <w:r>
        <w:t>作者：（美）简·劳奇，丽萨·罗格克著；苗华建译</w:t>
      </w:r>
    </w:p>
    <w:p>
      <w:r>
        <w:t>出版社：上海:上海三联书店,2018.04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图书馆里的喵星人 评论地址：https://www.jiaokey.com/book/detail/14400909.html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