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电子创客案例手册  Arduino和Raspberry Pi电子制作实战</w:t>
      </w:r>
    </w:p>
    <w:p>
      <w:r>
        <w:rPr>
          <w:rFonts w:ascii="宋体" w:hAnsi="宋体" w:eastAsia="宋体"/>
          <w:sz w:val="24"/>
        </w:rPr>
        <w:t>（美）Simon Monk著；王诚成，孙晶，孙海文译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电子创客案例手册  Arduino和Raspberry Pi电子制作实战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（美）Simon Monk著；王诚成，孙晶，孙海文译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本书出售、求购地址：https://www.jiaokey.com/book/detail/14400908.html</w:t>
      </w:r>
    </w:p>
    <w:p>
      <w:r>
        <w:t>更多相关图书推荐：https://www.jiaokey.com</w:t>
      </w:r>
    </w:p>
    <w:p>
      <w:r>
        <w:t>（美）Simon Monk著；王诚成，孙晶，孙海文译 其他作品：https://www.jiaokey.com/tag/（美）Simon Monk著；王诚成，孙晶，孙海文译.html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关键词搜索：https://www.jiaokey.com/tag/电子创客案例手册  Arduino和Raspberry Pi电子制作实战.html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