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书名：湖北省统一战线开展坚持和发展中国特色社会主义虚席实践活动学习资料汇编</w:t>
      </w:r>
    </w:p>
    <w:p>
      <w:r>
        <w:t>作者：</w:t>
      </w:r>
    </w:p>
    <w:p>
      <w:r>
        <w:t>出版社：中共湖北省委统战部,2014.02</w:t>
      </w:r>
    </w:p>
    <w:p>
      <w:r>
        <w:t>出版日期：</w:t>
      </w:r>
    </w:p>
    <w:p>
      <w:r>
        <w:t>总页数：312</w:t>
      </w:r>
    </w:p>
    <w:p>
      <w:r>
        <w:t>更多请访问教客网: www.jiaokey.com</w:t>
      </w:r>
    </w:p>
    <w:p>
      <w:r>
        <w:t>湖北省统一战线开展坚持和发展中国特色社会主义虚席实践活动学习资料汇编 评论地址：https://www.jiaokey.com/book/detail/14400897.html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