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大城根脉  聚焦武汉老街巷2011.8/2017.5</w:t>
      </w:r>
    </w:p>
    <w:p>
      <w:r>
        <w:rPr>
          <w:rFonts w:ascii="宋体" w:hAnsi="宋体" w:eastAsia="宋体"/>
          <w:sz w:val="24"/>
        </w:rPr>
        <w:t>麻建雄摄影；晴川艺术馆编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大城根脉  聚焦武汉老街巷2011.8/2017.5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麻建雄摄影；晴川艺术馆编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本书出售、求购地址：https://www.jiaokey.com/book/detail/14400894.html</w:t>
      </w:r>
    </w:p>
    <w:p>
      <w:r>
        <w:t>更多相关图书推荐：https://www.jiaokey.com</w:t>
      </w:r>
    </w:p>
    <w:p>
      <w:r>
        <w:t>麻建雄摄影；晴川艺术馆编 其他作品：https://www.jiaokey.com/tag/麻建雄摄影；晴川艺术馆编.html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关键词搜索：https://www.jiaokey.com/tag/大城根脉  聚焦武汉老街巷2011.8/2017.5.html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