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武昌城市记忆系列展·第一季  深情  一个人与一座城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武昌城市记忆系列展·第一季  深情  一个人与一座城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武汉市武昌区档案局（馆）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本书出售、求购地址：https://www.jiaokey.com/book/detail/14400850.html</w:t>
      </w:r>
    </w:p>
    <w:p>
      <w:r>
        <w:t>更多相关图书推荐：https://www.jiaokey.com</w:t>
      </w:r>
    </w:p>
    <w:p>
      <w:r>
        <w:t>武汉市武昌区档案局（馆） 出版图书：https://www.jiaokey.com/tag/武汉市武昌区档案局（馆）.html</w:t>
      </w:r>
    </w:p>
    <w:p>
      <w:r>
        <w:t>关键词搜索：https://www.jiaokey.com/tag/武昌城市记忆系列展·第一季  深情  一个人与一座城.html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