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书名：中山舰博物馆展陈图说</w:t>
      </w:r>
    </w:p>
    <w:p>
      <w:r>
        <w:t>作者：刘新阳主编</w:t>
      </w:r>
    </w:p>
    <w:p>
      <w:r>
        <w:t>出版社：武汉:武汉出版社,2012.10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中山舰博物馆展陈图说 评论地址：https://www.jiaokey.com/book/detail/14400838.html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