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书名：千湖之省  碧水长流  湖北省湖泊摄影大赛获奖作品集</w:t>
      </w:r>
    </w:p>
    <w:p>
      <w:r>
        <w:t>作者：黄国雄主编；湖北省档案馆编；吴绪成，李宗春，马尚云副主编</w:t>
      </w:r>
    </w:p>
    <w:p>
      <w:r>
        <w:t>出版社：武汉:武汉出版社,2017.08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千湖之省  碧水长流  湖北省湖泊摄影大赛获奖作品集 评论地址：https://www.jiaokey.com/book/detail/14400830.html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