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书名：夏菊花从艺70年</w:t>
      </w:r>
    </w:p>
    <w:p>
      <w:r>
        <w:t>作者：&lt;font color=Red&gt;夏&lt;/font&gt;菊花艺术研究室，武汉杂技团非遗工作室编</w:t>
      </w:r>
    </w:p>
    <w:p>
      <w:r>
        <w:t>出版社：武汉:武汉出版社,2016.01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夏菊花从艺70年 评论地址：https://www.jiaokey.com/book/detail/14400829.html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