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书名：如果这都不算好，什么算？  给年轻人的建议</w:t>
      </w:r>
    </w:p>
    <w:p>
      <w:r>
        <w:t>作者：（美）库尔特·冯尼古特著；（美）丹·维克菲尔德编；晏向阳译</w:t>
      </w:r>
    </w:p>
    <w:p>
      <w:r>
        <w:t>出版社：开封:河南大学出版社,2018.03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如果这都不算好，什么算？  给年轻人的建议 评论地址：https://www.jiaokey.com/book/detail/14400818.html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