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卖花女  五幕传奇剧</w:t>
      </w:r>
    </w:p>
    <w:p>
      <w:r>
        <w:rPr>
          <w:rFonts w:ascii="宋体" w:hAnsi="宋体" w:eastAsia="宋体"/>
          <w:sz w:val="24"/>
        </w:rPr>
        <w:t>（爱尔兰）萧伯纳著；葛传椝，俞亢咏注解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卖花女  五幕传奇剧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（爱尔兰）萧伯纳著；葛传椝，俞亢咏注解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本书出售、求购地址：https://www.jiaokey.com/book/detail/14400810.html</w:t>
      </w:r>
    </w:p>
    <w:p>
      <w:r>
        <w:t>更多相关图书推荐：https://www.jiaokey.com</w:t>
      </w:r>
    </w:p>
    <w:p>
      <w:r>
        <w:t>（爱尔兰）萧伯纳著；葛传椝，俞亢咏注解 其他作品：https://www.jiaokey.com/tag/（爱尔兰）萧伯纳著；葛传椝，俞亢咏注解.html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关键词搜索：https://www.jiaokey.com/tag/卖花女  五幕传奇剧.html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