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岭南小小说文丛·全民微阅读系列  寻找嘴巴</w:t>
      </w:r>
    </w:p>
    <w:p>
      <w:r>
        <w:rPr>
          <w:rFonts w:ascii="宋体" w:hAnsi="宋体" w:eastAsia="宋体"/>
          <w:sz w:val="24"/>
        </w:rPr>
        <w:t>陈耀宗著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岭南小小说文丛·全民微阅读系列  寻找嘴巴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本书出售、求购地址：https://www.jiaokey.com/book/detail/14400803.html</w:t>
      </w:r>
    </w:p>
    <w:p>
      <w:r>
        <w:t>更多相关图书推荐：https://www.jiaokey.com</w:t>
      </w:r>
    </w:p>
    <w:p>
      <w:r>
        <w:t>陈耀宗著 其他作品：https://www.jiaokey.com/tag/陈耀宗著.html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关键词搜索：https://www.jiaokey.com/tag/岭南小小说文丛·全民微阅读系列  寻找嘴巴.html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