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复旦中文学科建设丛书  舞台与影像的变幻</w:t>
      </w:r>
    </w:p>
    <w:p>
      <w:r>
        <w:rPr>
          <w:rFonts w:ascii="宋体" w:hAnsi="宋体" w:eastAsia="宋体"/>
          <w:sz w:val="24"/>
        </w:rPr>
        <w:t>周斌编选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复旦中文学科建设丛书  舞台与影像的变幻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本书出售、求购地址：https://www.jiaokey.com/book/detail/14400797.html</w:t>
      </w:r>
    </w:p>
    <w:p>
      <w:r>
        <w:t>更多相关图书推荐：https://www.jiaokey.com</w:t>
      </w:r>
    </w:p>
    <w:p>
      <w:r>
        <w:t>周斌编选 其他作品：https://www.jiaokey.com/tag/周斌编选.html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关键词搜索：https://www.jiaokey.com/tag/复旦中文学科建设丛书  舞台与影像的变幻.html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