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书名：逻辑与心性  当代语境下架上绘画的自识与反思</w:t>
      </w:r>
    </w:p>
    <w:p>
      <w:r>
        <w:t>作者：那新宇著</w:t>
      </w:r>
    </w:p>
    <w:p>
      <w:r>
        <w:t>出版社：北京:九州出版社,2018.01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逻辑与心性  当代语境下架上绘画的自识与反思 评论地址：https://www.jiaokey.com/book/detail/14400796.html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