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书名：知物系列  问卷  潘多拉的清单</w:t>
      </w:r>
    </w:p>
    <w:p>
      <w:r>
        <w:t>作者：（美）埃文·&lt;font color=Red&gt;坎&lt;/font&gt;德雷著；李慧娟译</w:t>
      </w:r>
    </w:p>
    <w:p>
      <w:r>
        <w:t>出版社：上海:上海文艺出版社,2018.01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知物系列  问卷  潘多拉的清单 评论地址：https://www.jiaokey.com/book/detail/14400781.html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