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微观中国  微观内蒙古  汉英版</w:t>
      </w:r>
    </w:p>
    <w:p>
      <w:r>
        <w:rPr>
          <w:rFonts w:ascii="宋体" w:hAnsi="宋体" w:eastAsia="宋体"/>
          <w:sz w:val="24"/>
        </w:rPr>
        <w:t>莫久愚著；梅皓译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微观中国  微观内蒙古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莫久愚著；梅皓译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本书出售、求购地址：https://www.jiaokey.com/book/detail/14400772.html</w:t>
      </w:r>
    </w:p>
    <w:p>
      <w:r>
        <w:t>更多相关图书推荐：https://www.jiaokey.com</w:t>
      </w:r>
    </w:p>
    <w:p>
      <w:r>
        <w:t>莫久愚著；梅皓译 其他作品：https://www.jiaokey.com/tag/莫久愚著；梅皓译.html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关键词搜索：https://www.jiaokey.com/tag/微观中国  微观内蒙古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