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生产性服务业协同集聚形成机制及其空间效应研究</w:t>
      </w:r>
    </w:p>
    <w:p>
      <w:r>
        <w:rPr>
          <w:rFonts w:ascii="宋体" w:hAnsi="宋体" w:eastAsia="宋体"/>
          <w:sz w:val="24"/>
        </w:rPr>
        <w:t>朱慧，周根贵著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生产性服务业协同集聚形成机制及其空间效应研究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朱慧，周根贵著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本书出售、求购地址：https://www.jiaokey.com/book/detail/14400763.html</w:t>
      </w:r>
    </w:p>
    <w:p>
      <w:r>
        <w:t>更多相关图书推荐：https://www.jiaokey.com</w:t>
      </w:r>
    </w:p>
    <w:p>
      <w:r>
        <w:t>朱慧，周根贵著 其他作品：https://www.jiaokey.com/tag/朱慧，周根贵著.html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关键词搜索：https://www.jiaokey.com/tag/生产性服务业协同集聚形成机制及其空间效应研究.html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