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书名：中国铜元版式收藏图录  第5部  西藏，新疆，河北口北，贵州，绥远，伪满政权，中华苏维埃政权</w:t>
      </w:r>
    </w:p>
    <w:p>
      <w:r>
        <w:t>作者：戴晓波著</w:t>
      </w:r>
    </w:p>
    <w:p>
      <w:r>
        <w:t>出版社：北京:中国书店,2014.08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中国铜元版式收藏图录  第5部  西藏，新疆，河北口北，贵州，绥远，伪满政权，中华苏维埃政权 评论地址：https://www.jiaokey.com/book/detail/14400752.html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