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书名：岛是什么  海岛旅游实践探索与创新发展研究</w:t>
      </w:r>
    </w:p>
    <w:p>
      <w:r>
        <w:t>作者：舟山市旅游委员会编</w:t>
      </w:r>
    </w:p>
    <w:p>
      <w:r>
        <w:t>出版社：北京:海洋出版社,2018.01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岛是什么  海岛旅游实践探索与创新发展研究 评论地址：https://www.jiaokey.com/book/detail/14400728.html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