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书名：浒墅关历史文化丛书  史说浒墅关</w:t>
      </w:r>
    </w:p>
    <w:p>
      <w:r>
        <w:t>作者：殷岩星，莫节根编著</w:t>
      </w:r>
    </w:p>
    <w:p>
      <w:r>
        <w:t>出版社：苏州:古吴轩出版社,2017.08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浒墅关历史文化丛书  史说浒墅关 评论地址：https://www.jiaokey.com/book/detail/14400724.html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