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晋察冀边区法律法规文件汇编  上</w:t>
      </w:r>
    </w:p>
    <w:p>
      <w:r>
        <w:rPr>
          <w:rFonts w:ascii="宋体" w:hAnsi="宋体" w:eastAsia="宋体"/>
          <w:sz w:val="24"/>
        </w:rPr>
        <w:t>晋察冀边区阜平县红色档案丛书编委会编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晋察冀边区法律法规文件汇编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晋察冀边区阜平县红色档案丛书编委会编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本书出售、求购地址：https://www.jiaokey.com/book/detail/14400694.html</w:t>
      </w:r>
    </w:p>
    <w:p>
      <w:r>
        <w:t>更多相关图书推荐：https://www.jiaokey.com</w:t>
      </w:r>
    </w:p>
    <w:p>
      <w:r>
        <w:t>晋察冀边区阜平县红色档案丛书编委会编 其他作品：https://www.jiaokey.com/tag/晋察冀边区阜平县红色档案丛书编委会编.html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关键词搜索：https://www.jiaokey.com/tag/晋察冀边区法律法规文件汇编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