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春天的童话  汪浩戏剧作品集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春天的童话  汪浩戏剧作品集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本书出售、求购地址：https://www.jiaokey.com/book/detail/14400688.html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中西书局 出版图书：https://www.jiaokey.com/tag/中西书局.html</w:t>
      </w:r>
    </w:p>
    <w:p>
      <w:r>
        <w:t>关键词搜索：https://www.jiaokey.com/tag/春天的童话  汪浩戏剧作品集.html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