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书名：名家说清史咸丰皇帝  何瑜</w:t>
      </w:r>
    </w:p>
    <w:p>
      <w:r>
        <w:t>作者：故宫博物院</w:t>
      </w:r>
    </w:p>
    <w:p>
      <w:r>
        <w:t>出版社：故宫出版社,2016.12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名家说清史咸丰皇帝  何瑜 评论地址：https://www.jiaokey.com/book/detail/14400678.html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