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书名：生态产业链系统优化设计与评价</w:t>
      </w:r>
    </w:p>
    <w:p>
      <w:r>
        <w:t>作者：王庆松等著</w:t>
      </w:r>
    </w:p>
    <w:p>
      <w:r>
        <w:t>出版社：济南:山东大学出版社,2017.07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生态产业链系统优化设计与评价 评论地址：https://www.jiaokey.com/book/detail/14400670.html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