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  王宏甲中短篇纪实作品精选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  王宏甲中短篇纪实作品精选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本书出售、求购地址：https://www.jiaokey.com/book/detail/14400668.html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中译出版社 出版图书：https://www.jiaokey.com/tag/中译出版社.html</w:t>
      </w:r>
    </w:p>
    <w:p>
      <w:r>
        <w:t>关键词搜索：https://www.jiaokey.com/tag/中国精神  王宏甲中短篇纪实作品精选.html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