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情理与法理  权利正义观念的冲突与调适  以一起征地纠纷案为例</w:t>
      </w:r>
    </w:p>
    <w:p>
      <w:r>
        <w:rPr>
          <w:rFonts w:ascii="宋体" w:hAnsi="宋体" w:eastAsia="宋体"/>
          <w:sz w:val="24"/>
        </w:rPr>
        <w:t>谢艳著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情理与法理  权利正义观念的冲突与调适  以一起征地纠纷案为例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本书出售、求购地址：https://www.jiaokey.com/book/detail/14400667.html</w:t>
      </w:r>
    </w:p>
    <w:p>
      <w:r>
        <w:t>更多相关图书推荐：https://www.jiaokey.com</w:t>
      </w:r>
    </w:p>
    <w:p>
      <w:r>
        <w:t>谢艳著 其他作品：https://www.jiaokey.com/tag/谢艳著.html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关键词搜索：https://www.jiaokey.com/tag/情理与法理  权利正义观念的冲突与调适  以一起征地纠纷案为例.html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