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顾客感知公平对服务补救效果的影响研究  面子与感知善意的作用</w:t>
      </w:r>
    </w:p>
    <w:p>
      <w:r>
        <w:rPr>
          <w:rFonts w:ascii="宋体" w:hAnsi="宋体" w:eastAsia="宋体"/>
          <w:sz w:val="24"/>
        </w:rPr>
        <w:t>李斐斐著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顾客感知公平对服务补救效果的影响研究  面子与感知善意的作用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李斐斐著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本书出售、求购地址：https://www.jiaokey.com/book/detail/14400656.html</w:t>
      </w:r>
    </w:p>
    <w:p>
      <w:r>
        <w:t>更多相关图书推荐：https://www.jiaokey.com</w:t>
      </w:r>
    </w:p>
    <w:p>
      <w:r>
        <w:t>李斐斐著 其他作品：https://www.jiaokey.com/tag/李斐斐著.html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关键词搜索：https://www.jiaokey.com/tag/顾客感知公平对服务补救效果的影响研究  面子与感知善意的作用.html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