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东方历史评论  14  脆弱的新政  明治维新与清末新政比较</w:t>
      </w:r>
    </w:p>
    <w:p>
      <w:r>
        <w:rPr>
          <w:rFonts w:ascii="宋体" w:hAnsi="宋体" w:eastAsia="宋体"/>
          <w:sz w:val="24"/>
        </w:rPr>
        <w:t>许知远主编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东方历史评论  14  脆弱的新政  明治维新与清末新政比较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许知远主编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本书出售、求购地址：https://www.jiaokey.com/book/detail/14400643.html</w:t>
      </w:r>
    </w:p>
    <w:p>
      <w:r>
        <w:t>更多相关图书推荐：https://www.jiaokey.com</w:t>
      </w:r>
    </w:p>
    <w:p>
      <w:r>
        <w:t>许知远主编 其他作品：https://www.jiaokey.com/tag/许知远主编.html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关键词搜索：https://www.jiaokey.com/tag/东方历史评论  14  脆弱的新政  明治维新与清末新政比较.html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