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中国少数民族文学发展工程出版扶持专项丛书  老磨</w:t>
      </w:r>
    </w:p>
    <w:p>
      <w:r>
        <w:rPr>
          <w:rFonts w:ascii="宋体" w:hAnsi="宋体" w:eastAsia="宋体"/>
          <w:sz w:val="24"/>
        </w:rPr>
        <w:t>（回）马自天著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中国少数民族文学发展工程出版扶持专项丛书  老磨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（回）马自天著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本书出售、求购地址：https://www.jiaokey.com/book/detail/14400640.html</w:t>
      </w:r>
    </w:p>
    <w:p>
      <w:r>
        <w:t>更多相关图书推荐：https://www.jiaokey.com</w:t>
      </w:r>
    </w:p>
    <w:p>
      <w:r>
        <w:t>（回）马自天著 其他作品：https://www.jiaokey.com/tag/（回）马自天著.html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关键词搜索：https://www.jiaokey.com/tag/中国少数民族文学发展工程出版扶持专项丛书  老磨.html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