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工程建设标准的知识产权问题研究与案例分析</w:t>
      </w:r>
    </w:p>
    <w:p>
      <w:r>
        <w:rPr>
          <w:rFonts w:ascii="宋体" w:hAnsi="宋体" w:eastAsia="宋体"/>
          <w:sz w:val="24"/>
        </w:rPr>
        <w:t>程志军，姜波，高印立编著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工程建设标准的知识产权问题研究与案例分析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程志军，姜波，高印立编著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本书出售、求购地址：https://www.jiaokey.com/book/detail/14400627.html</w:t>
      </w:r>
    </w:p>
    <w:p>
      <w:r>
        <w:t>更多相关图书推荐：https://www.jiaokey.com</w:t>
      </w:r>
    </w:p>
    <w:p>
      <w:r>
        <w:t>程志军，姜波，高印立编著 其他作品：https://www.jiaokey.com/tag/程志军，姜波，高印立编著.html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关键词搜索：https://www.jiaokey.com/tag/工程建设标准的知识产权问题研究与案例分析.html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