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魏晋隋唐历史文化研究丛书  隋唐时期儒释道文化与政治思想研究</w:t>
      </w:r>
    </w:p>
    <w:p>
      <w:r>
        <w:rPr>
          <w:rFonts w:ascii="宋体" w:hAnsi="宋体" w:eastAsia="宋体"/>
          <w:sz w:val="24"/>
        </w:rPr>
        <w:t>乔凤岐，乔胤泽著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魏晋隋唐历史文化研究丛书  隋唐时期儒释道文化与政治思想研究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乔凤岐，乔胤泽著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本书出售、求购地址：https://www.jiaokey.com/book/detail/14400622.html</w:t>
      </w:r>
    </w:p>
    <w:p>
      <w:r>
        <w:t>更多相关图书推荐：https://www.jiaokey.com</w:t>
      </w:r>
    </w:p>
    <w:p>
      <w:r>
        <w:t>乔凤岐，乔胤泽著 其他作品：https://www.jiaokey.com/tag/乔凤岐，乔胤泽著.html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关键词搜索：https://www.jiaokey.com/tag/魏晋隋唐历史文化研究丛书  隋唐时期儒释道文化与政治思想研究.html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