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无限颂  谈思想文化</w:t>
      </w:r>
    </w:p>
    <w:p>
      <w:r>
        <w:rPr>
          <w:rFonts w:ascii="宋体" w:hAnsi="宋体" w:eastAsia="宋体"/>
          <w:sz w:val="24"/>
        </w:rPr>
        <w:t>（法）菲利普·索莱尔斯著；刘成富，房美译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无限颂  谈思想文化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（法）菲利普·索莱尔斯著；刘成富，房美译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本书出售、求购地址：https://www.jiaokey.com/book/detail/14400617.html</w:t>
      </w:r>
    </w:p>
    <w:p>
      <w:r>
        <w:t>更多相关图书推荐：https://www.jiaokey.com</w:t>
      </w:r>
    </w:p>
    <w:p>
      <w:r>
        <w:t>（法）菲利普·索莱尔斯著；刘成富，房美译 其他作品：https://www.jiaokey.com/tag/（法）菲利普·索莱尔斯著；刘成富，房美译.html</w:t>
      </w:r>
    </w:p>
    <w:p>
      <w:r>
        <w:t>开封:河南大学出版社,2018.05 出版图书：https://www.jiaokey.com/tag/开封:河南大学出版社,2018.05.html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