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做一个受人尊重的企业家</w:t>
      </w:r>
    </w:p>
    <w:p>
      <w:r>
        <w:rPr>
          <w:rFonts w:ascii="宋体" w:hAnsi="宋体" w:eastAsia="宋体"/>
          <w:sz w:val="24"/>
        </w:rPr>
        <w:t>钱卫东，于代松编著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做一个受人尊重的企业家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钱卫东，于代松编著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本书出售、求购地址：https://www.jiaokey.com/book/detail/14400592.html</w:t>
      </w:r>
    </w:p>
    <w:p>
      <w:r>
        <w:t>更多相关图书推荐：https://www.jiaokey.com</w:t>
      </w:r>
    </w:p>
    <w:p>
      <w:r>
        <w:t>钱卫东，于代松编著 其他作品：https://www.jiaokey.com/tag/钱卫东，于代松编著.html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关键词搜索：https://www.jiaokey.com/tag/做一个受人尊重的企业家.html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