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书名：超级吸金术  透析客户心理的运营实战秘笈</w:t>
      </w:r>
    </w:p>
    <w:p>
      <w:r>
        <w:t>作者：成智大兵著</w:t>
      </w:r>
    </w:p>
    <w:p>
      <w:r>
        <w:t>出版社：北京:中国友谊出版公司,2018.05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超级吸金术  透析客户心理的运营实战秘笈 评论地址：https://www.jiaokey.com/book/detail/14400572.html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