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书名：故宫藏名家篆刻集粹  上</w:t>
      </w:r>
    </w:p>
    <w:p>
      <w:r>
        <w:t>作者：方斌，郭玉海，卢岩主编</w:t>
      </w:r>
    </w:p>
    <w:p>
      <w:r>
        <w:t>出版社：</w:t>
      </w:r>
    </w:p>
    <w:p>
      <w:r>
        <w:t>出版日期：2017.05</w:t>
      </w:r>
    </w:p>
    <w:p>
      <w:r>
        <w:t>总页数：457</w:t>
      </w:r>
    </w:p>
    <w:p>
      <w:r>
        <w:t>更多请访问教客网: www.jiaokey.com</w:t>
      </w:r>
    </w:p>
    <w:p>
      <w:r>
        <w:t>故宫藏名家篆刻集粹  上 评论地址：https://www.jiaokey.com/book/detail/14400559.html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