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书名：讲述中国故事  逐梦</w:t>
      </w:r>
    </w:p>
    <w:p>
      <w:r>
        <w:t>作者：中国博物馆协会社会教育专业委员会组编</w:t>
      </w:r>
    </w:p>
    <w:p>
      <w:r>
        <w:t>出版社：北京:科学普及出版社,2018.04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讲述中国故事  逐梦 评论地址：https://www.jiaokey.com/book/detail/14400550.html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