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插画的高度  世界优秀儿童插画绘本作品</w:t>
      </w:r>
    </w:p>
    <w:p>
      <w:r>
        <w:rPr>
          <w:rFonts w:ascii="宋体" w:hAnsi="宋体" w:eastAsia="宋体"/>
          <w:sz w:val="24"/>
        </w:rPr>
        <w:t>健文主编；王晓明等绘画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插画的高度  世界优秀儿童插画绘本作品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健文主编；王晓明等绘画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本书出售、求购地址：https://www.jiaokey.com/book/detail/14400549.html</w:t>
      </w:r>
    </w:p>
    <w:p>
      <w:r>
        <w:t>更多相关图书推荐：https://www.jiaokey.com</w:t>
      </w:r>
    </w:p>
    <w:p>
      <w:r>
        <w:t>健文主编；王晓明等绘画 其他作品：https://www.jiaokey.com/tag/健文主编；王晓明等绘画.html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关键词搜索：https://www.jiaokey.com/tag/插画的高度  世界优秀儿童插画绘本作品.html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