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摄影曝光艺术  摄影师这样拍出绝世光线</w:t>
      </w:r>
    </w:p>
    <w:p>
      <w:r>
        <w:rPr>
          <w:rFonts w:ascii="宋体" w:hAnsi="宋体" w:eastAsia="宋体"/>
          <w:sz w:val="24"/>
        </w:rPr>
        <w:t>（英）戴维·泰勒著；陈占军译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摄影曝光艺术  摄影师这样拍出绝世光线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（英）戴维·泰勒著；陈占军译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本书出售、求购地址：https://www.jiaokey.com/book/detail/14400520.html</w:t>
      </w:r>
    </w:p>
    <w:p>
      <w:r>
        <w:t>更多相关图书推荐：https://www.jiaokey.com</w:t>
      </w:r>
    </w:p>
    <w:p>
      <w:r>
        <w:t>（英）戴维·泰勒著；陈占军译 其他作品：https://www.jiaokey.com/tag/（英）戴维·泰勒著；陈占军译.html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关键词搜索：https://www.jiaokey.com/tag/摄影曝光艺术  摄影师这样拍出绝世光线.html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