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伊利亚特</w:t>
      </w:r>
    </w:p>
    <w:p>
      <w:r>
        <w:rPr>
          <w:rFonts w:ascii="宋体" w:hAnsi="宋体" w:eastAsia="宋体"/>
          <w:sz w:val="24"/>
        </w:rPr>
        <w:t>（古希腊）荷马著；陈中梅译注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5137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40051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5137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伊利亚特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（古希腊）荷马著；陈中梅译注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南京:译林出版社,2017.09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英雄史诗－古希腊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本书出售、求购地址：https://www.jiaokey.com/book/detail/14400514.html</w:t>
      </w:r>
    </w:p>
    <w:p>
      <w:r>
        <w:t>更多相关图书推荐：https://www.jiaokey.com</w:t>
      </w:r>
    </w:p>
    <w:p>
      <w:r>
        <w:t>（古希腊）荷马著；陈中梅译注 其他作品：https://www.jiaokey.com/tag/（古希腊）荷马著；陈中梅译注.html</w:t>
      </w:r>
    </w:p>
    <w:p>
      <w:r>
        <w:t>南京:译林出版社,2017.09 出版图书：https://www.jiaokey.com/tag/南京:译林出版社,2017.09.html</w:t>
      </w:r>
    </w:p>
    <w:p>
      <w:r>
        <w:t>关键词搜索：https://www.jiaokey.com/tag/英雄史诗－古希腊.html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