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书名：党建红云耀边疆  云南“互联网+党建”的探索与实践</w:t>
      </w:r>
    </w:p>
    <w:p>
      <w:r>
        <w:t>作者：中共云南省委组织部编著</w:t>
      </w:r>
    </w:p>
    <w:p>
      <w:r>
        <w:t>出版社：北京:党建读物出版社,2018.01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党建红云耀边疆  云南“互联网+党建”的探索与实践 评论地址：https://www.jiaokey.com/book/detail/14400509.html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