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落马高官的罪与罚  十八大以来高中级干部违法违纪典型案例解析</w:t>
      </w:r>
    </w:p>
    <w:p>
      <w:r>
        <w:rPr>
          <w:rFonts w:ascii="宋体" w:hAnsi="宋体" w:eastAsia="宋体"/>
          <w:sz w:val="24"/>
        </w:rPr>
        <w:t>刘金程，宋伟编著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落马高官的罪与罚  十八大以来高中级干部违法违纪典型案例解析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刘金程，宋伟编著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本书出售、求购地址：https://www.jiaokey.com/book/detail/14400507.html</w:t>
      </w:r>
    </w:p>
    <w:p>
      <w:r>
        <w:t>更多相关图书推荐：https://www.jiaokey.com</w:t>
      </w:r>
    </w:p>
    <w:p>
      <w:r>
        <w:t>刘金程，宋伟编著 其他作品：https://www.jiaokey.com/tag/刘金程，宋伟编著.html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关键词搜索：https://www.jiaokey.com/tag/落马高官的罪与罚  十八大以来高中级干部违法违纪典型案例解析.html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