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溯千秋  传统节日古风插画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溯千秋  传统节日古风插画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本书出售、求购地址：https://www.jiaokey.com/book/detail/14400503.html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关键词搜索：https://www.jiaokey.com/tag/溯千秋  传统节日古风插画.html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