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盘丝毒茶  《西游记》故事之15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盘丝毒茶  《西游记》故事之15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本书出售、求购地址：https://www.jiaokey.com/book/detail/14400495.html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关键词搜索：https://www.jiaokey.com/tag/盘丝毒茶  《西游记》故事之15.html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