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书名：行者盗铃  《西游记》故事之14</w:t>
      </w:r>
    </w:p>
    <w:p>
      <w:r>
        <w:t>作者：（明）吴承恩原著；庄努，槐山等改编；陈光镒等绘</w:t>
      </w:r>
    </w:p>
    <w:p>
      <w:r>
        <w:t>出版社：哈尔滨:黑龙江美术出版社,2017.10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行者盗铃  《西游记》故事之14 评论地址：https://www.jiaokey.com/book/detail/14400494.html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