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书名：如来辨妖  《西游记》故事之11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如来辨妖  《西游记》故事之11 评论地址：https://www.jiaokey.com/book/detail/14400491.html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